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Holos Therapy Intake Form</w:t>
      </w:r>
    </w:p>
    <w:p>
      <w:r>
        <w:t>Date:</w:t>
      </w:r>
    </w:p>
    <w:p>
      <w:r>
        <w:t xml:space="preserve">                                                            </w:t>
      </w:r>
    </w:p>
    <w:p>
      <w:r>
        <w:t>Name:</w:t>
      </w:r>
    </w:p>
    <w:p>
      <w:r>
        <w:t xml:space="preserve">                                                            </w:t>
      </w:r>
    </w:p>
    <w:p>
      <w:r>
        <w:t>Address:</w:t>
      </w:r>
    </w:p>
    <w:p>
      <w:r>
        <w:t xml:space="preserve">                                                            </w:t>
      </w:r>
    </w:p>
    <w:p>
      <w:r>
        <w:t>City:</w:t>
      </w:r>
    </w:p>
    <w:p>
      <w:r>
        <w:t xml:space="preserve">                                                            </w:t>
      </w:r>
    </w:p>
    <w:p>
      <w:r>
        <w:t>State:</w:t>
      </w:r>
    </w:p>
    <w:p>
      <w:r>
        <w:t xml:space="preserve">                                                            </w:t>
      </w:r>
    </w:p>
    <w:p>
      <w:r>
        <w:t>Zip:</w:t>
      </w:r>
    </w:p>
    <w:p>
      <w:r>
        <w:t xml:space="preserve">                                                            </w:t>
      </w:r>
    </w:p>
    <w:p>
      <w:r>
        <w:t>Home Phone:</w:t>
      </w:r>
    </w:p>
    <w:p>
      <w:r>
        <w:t xml:space="preserve">                                                            </w:t>
      </w:r>
    </w:p>
    <w:p>
      <w:r>
        <w:t>Cell Phone:</w:t>
      </w:r>
    </w:p>
    <w:p>
      <w:r>
        <w:t xml:space="preserve">                                                            </w:t>
      </w:r>
    </w:p>
    <w:p>
      <w:r>
        <w:t>Preferred Contact Phone:</w:t>
      </w:r>
    </w:p>
    <w:p>
      <w:r>
        <w:t xml:space="preserve">                                                            </w:t>
      </w:r>
    </w:p>
    <w:p>
      <w:r>
        <w:t>Is it okay to leave a message on the preferred contact phone?</w:t>
      </w:r>
    </w:p>
    <w:p>
      <w:r>
        <w:t xml:space="preserve">                                                            </w:t>
      </w:r>
    </w:p>
    <w:p>
      <w:r>
        <w:t>Any other communication restrictions?</w:t>
      </w:r>
    </w:p>
    <w:p>
      <w:r>
        <w:t xml:space="preserve">                                                            </w:t>
      </w:r>
    </w:p>
    <w:p>
      <w:r>
        <w:t>Date of Birth:</w:t>
      </w:r>
    </w:p>
    <w:p>
      <w:r>
        <w:t xml:space="preserve">                                                            </w:t>
      </w:r>
    </w:p>
    <w:p>
      <w:r>
        <w:t>Age:</w:t>
      </w:r>
    </w:p>
    <w:p>
      <w:r>
        <w:t xml:space="preserve">                                                            </w:t>
      </w:r>
    </w:p>
    <w:p>
      <w:r>
        <w:t>Sex:</w:t>
      </w:r>
    </w:p>
    <w:p>
      <w:r>
        <w:t xml:space="preserve">                                                            </w:t>
      </w:r>
    </w:p>
    <w:p>
      <w:r>
        <w:t>Marital Status:</w:t>
      </w:r>
    </w:p>
    <w:p>
      <w:r>
        <w:t xml:space="preserve">                                                            </w:t>
      </w:r>
    </w:p>
    <w:p>
      <w:r>
        <w:t>Presently Living With (Parents / Spouse / Roommate / Alone / Other):</w:t>
      </w:r>
    </w:p>
    <w:p>
      <w:r>
        <w:t xml:space="preserve">                                                            </w:t>
      </w:r>
    </w:p>
    <w:p>
      <w:r>
        <w:t>Spouse’s Name (if married):</w:t>
      </w:r>
    </w:p>
    <w:p>
      <w:r>
        <w:t xml:space="preserve">                                                            </w:t>
      </w:r>
    </w:p>
    <w:p>
      <w:r>
        <w:t>Years Married:</w:t>
      </w:r>
    </w:p>
    <w:p>
      <w:r>
        <w:t xml:space="preserve">                                                            </w:t>
      </w:r>
    </w:p>
    <w:p>
      <w:r>
        <w:t>If divorced, how long?</w:t>
      </w:r>
    </w:p>
    <w:p>
      <w:r>
        <w:t xml:space="preserve">                                                            </w:t>
      </w:r>
    </w:p>
    <w:p>
      <w:r>
        <w:t>Length of Previous Marriage(s):</w:t>
      </w:r>
    </w:p>
    <w:p>
      <w:r>
        <w:t xml:space="preserve">                                                            </w:t>
      </w:r>
    </w:p>
    <w:p>
      <w:r>
        <w:t>Occupation:</w:t>
      </w:r>
    </w:p>
    <w:p>
      <w:r>
        <w:t xml:space="preserve">                                                            </w:t>
      </w:r>
    </w:p>
    <w:p>
      <w:r>
        <w:t>Employed by:</w:t>
      </w:r>
    </w:p>
    <w:p>
      <w:r>
        <w:t xml:space="preserve">                                                            </w:t>
      </w:r>
    </w:p>
    <w:p>
      <w:r>
        <w:t>Hours per week:</w:t>
      </w:r>
    </w:p>
    <w:p>
      <w:r>
        <w:t xml:space="preserve">                                                            </w:t>
      </w:r>
    </w:p>
    <w:p>
      <w:r>
        <w:t>If a student, school/university:</w:t>
      </w:r>
    </w:p>
    <w:p>
      <w:r>
        <w:t xml:space="preserve">                                                            </w:t>
      </w:r>
    </w:p>
    <w:p>
      <w:r>
        <w:t>Full or Part-time:</w:t>
      </w:r>
    </w:p>
    <w:p>
      <w:r>
        <w:t xml:space="preserve">                                                            </w:t>
      </w:r>
    </w:p>
    <w:p>
      <w:r>
        <w:t>Who will be responsible for payment of bill?</w:t>
      </w:r>
    </w:p>
    <w:p>
      <w:r>
        <w:t xml:space="preserve">                                                            </w:t>
      </w:r>
    </w:p>
    <w:p>
      <w:r>
        <w:t>Relationship to patient:</w:t>
      </w:r>
    </w:p>
    <w:p>
      <w:r>
        <w:t xml:space="preserve">                                                            </w:t>
      </w:r>
    </w:p>
    <w:p>
      <w:r>
        <w:t>Address if different:</w:t>
      </w:r>
    </w:p>
    <w:p>
      <w:r>
        <w:t xml:space="preserve">                                                            </w:t>
      </w:r>
    </w:p>
    <w:p>
      <w:r>
        <w:t>Education (High School / College / Other):</w:t>
      </w:r>
    </w:p>
    <w:p>
      <w:r>
        <w:t xml:space="preserve">                                                            </w:t>
      </w:r>
    </w:p>
    <w:p>
      <w:r>
        <w:t>Religious Affiliation:</w:t>
      </w:r>
    </w:p>
    <w:p>
      <w:r>
        <w:t xml:space="preserve">                                                            </w:t>
      </w:r>
    </w:p>
    <w:p>
      <w:r>
        <w:t>Emergency Contact Name and Phone:</w:t>
      </w:r>
    </w:p>
    <w:p>
      <w:r>
        <w:t xml:space="preserve">                                                            </w:t>
      </w:r>
    </w:p>
    <w:p>
      <w:r>
        <w:t>Relationship to Client:</w:t>
      </w:r>
    </w:p>
    <w:p>
      <w:r>
        <w:t xml:space="preserve">                                                            </w:t>
      </w:r>
    </w:p>
    <w:p>
      <w:r>
        <w:br w:type="page"/>
      </w:r>
    </w:p>
    <w:p>
      <w:pPr>
        <w:pStyle w:val="Heading2"/>
      </w:pPr>
      <w:r>
        <w:t>CONFIDENTIAL</w:t>
      </w:r>
    </w:p>
    <w:p>
      <w:r>
        <w:t>Describe any physical problems you have that require medication or physical care:</w:t>
      </w:r>
    </w:p>
    <w:p>
      <w:r>
        <w:br/>
        <w:br/>
        <w:br/>
      </w:r>
    </w:p>
    <w:p>
      <w:r>
        <w:t>Medication currently using:</w:t>
      </w:r>
    </w:p>
    <w:p>
      <w:r>
        <w:br/>
        <w:br/>
      </w:r>
    </w:p>
    <w:p>
      <w:r>
        <w:t>Are you currently receiving medical treatment? Yes / No</w:t>
      </w:r>
    </w:p>
    <w:p>
      <w:r>
        <w:t>Physician or health care provider:</w:t>
      </w:r>
    </w:p>
    <w:p>
      <w:r>
        <w:br/>
      </w:r>
    </w:p>
    <w:p>
      <w:r>
        <w:t>Previous Therapy / Hospitalization? Yes / No</w:t>
      </w:r>
    </w:p>
    <w:p>
      <w:r>
        <w:t>Where / with whom (Name, Address, Dates):</w:t>
      </w:r>
    </w:p>
    <w:p>
      <w:r>
        <w:br/>
        <w:br/>
      </w:r>
    </w:p>
    <w:p>
      <w:pPr>
        <w:pStyle w:val="Heading3"/>
      </w:pPr>
      <w:r>
        <w:t>Problem Areas (check all that apply)</w:t>
      </w:r>
    </w:p>
    <w:p>
      <w:r>
        <w:t>[ ] Anger / Temper</w:t>
      </w:r>
    </w:p>
    <w:p>
      <w:r>
        <w:t>[ ] Depression</w:t>
      </w:r>
    </w:p>
    <w:p>
      <w:r>
        <w:t>[ ] Fearfulness</w:t>
      </w:r>
    </w:p>
    <w:p>
      <w:r>
        <w:t>[ ] Unhappy most of the time / Sadness</w:t>
      </w:r>
    </w:p>
    <w:p>
      <w:r>
        <w:t>[ ] Constant Worry</w:t>
      </w:r>
    </w:p>
    <w:p>
      <w:r>
        <w:t>[ ] Marital / Relational Problems</w:t>
      </w:r>
    </w:p>
    <w:p>
      <w:r>
        <w:t>[ ] Family Problems</w:t>
      </w:r>
    </w:p>
    <w:p>
      <w:r>
        <w:t>[ ] Physical Problems</w:t>
      </w:r>
    </w:p>
    <w:p>
      <w:r>
        <w:t>[ ] Problems at Work / School</w:t>
      </w:r>
    </w:p>
    <w:p>
      <w:r>
        <w:t>[ ] Spiritual Concerns</w:t>
      </w:r>
    </w:p>
    <w:p>
      <w:r>
        <w:t>[ ] Suicidal Thoughts</w:t>
      </w:r>
    </w:p>
    <w:p>
      <w:r>
        <w:t>[ ] Addictions</w:t>
      </w:r>
    </w:p>
    <w:p>
      <w:r>
        <w:t>[ ] Pornography</w:t>
      </w:r>
    </w:p>
    <w:p>
      <w:r>
        <w:t>[ ] Sexual Issues</w:t>
      </w:r>
    </w:p>
    <w:p>
      <w:r>
        <w:t>[ ] History of Abuse</w:t>
      </w:r>
    </w:p>
    <w:p>
      <w:r>
        <w:t>[ ] Other:</w:t>
      </w:r>
    </w:p>
    <w:p>
      <w:r>
        <w:br/>
        <w:t>Additional comments regarding checked areas:</w:t>
      </w:r>
    </w:p>
    <w:p>
      <w:r>
        <w:br/>
        <w:br/>
        <w:br/>
      </w:r>
    </w:p>
    <w:p>
      <w:r>
        <w:t>In your own words, briefly describe the main problem which prompted you to seek therapy at this time. Is there anything else which you believe might be important for you?</w:t>
      </w:r>
    </w:p>
    <w:p>
      <w:r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